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i w:val="0"/>
        </w:rPr>
        <w:t>[Nome e cognome del conduttore]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>
      <w:r>
        <w:rPr>
          <w:b w:val="0"/>
          <w:i w:val="0"/>
        </w:rPr>
        <w:t>[Telefono]</w:t>
      </w:r>
    </w:p>
    <w:p>
      <w:r>
        <w:rPr>
          <w:b w:val="0"/>
          <w:i w:val="0"/>
        </w:rPr>
        <w:t>[E-mail]</w:t>
      </w:r>
    </w:p>
    <w:p/>
    <w:p/>
    <w:p>
      <w:r>
        <w:rPr>
          <w:b w:val="0"/>
          <w:i/>
          <w:color w:val="6B7280"/>
          <w:sz w:val="20"/>
        </w:rPr>
        <w:t>Al locatore / amministrazione:</w:t>
      </w:r>
    </w:p>
    <w:p>
      <w:r>
        <w:rPr>
          <w:b/>
          <w:i w:val="0"/>
        </w:rPr>
        <w:t>[Nome del locatore o dell'amministrazione]</w:t>
      </w:r>
    </w:p>
    <w:p>
      <w:r>
        <w:rPr>
          <w:b w:val="0"/>
          <w:i w:val="0"/>
        </w:rPr>
        <w:t>[Via e numero civico]</w:t>
      </w:r>
    </w:p>
    <w:p>
      <w:r>
        <w:rPr>
          <w:b w:val="0"/>
          <w:i w:val="0"/>
        </w:rPr>
        <w:t>[CAP e Località]</w:t>
      </w:r>
    </w:p>
    <w:p/>
    <w:p>
      <w:pPr>
        <w:jc w:val="right"/>
      </w:pPr>
      <w:r>
        <w:rPr>
          <w:i/>
        </w:rPr>
        <w:t>[Località], [data]</w:t>
      </w:r>
    </w:p>
    <w:p/>
    <w:p>
      <w:r>
        <w:rPr>
          <w:b/>
          <w:i w:val="0"/>
          <w:color w:val="DC2626"/>
          <w:sz w:val="20"/>
        </w:rPr>
        <w:t>Raccomandata A/R</w:t>
      </w:r>
    </w:p>
    <w:p>
      <w:r>
        <w:rPr>
          <w:b/>
        </w:rPr>
        <w:t>Oggetto: Disdetta del contratto di locazione — appartamento sito in [indirizzo dell'immobile locato]</w:t>
      </w:r>
    </w:p>
    <w:p/>
    <w:p>
      <w:r>
        <w:rPr>
          <w:b w:val="0"/>
          <w:i w:val="0"/>
          <w:sz w:val="22"/>
        </w:rPr>
        <w:t>Egregio/a Signore/Signora,</w:t>
      </w:r>
    </w:p>
    <w:p/>
    <w:p>
      <w:r>
        <w:rPr>
          <w:b w:val="0"/>
          <w:i w:val="0"/>
        </w:rPr>
        <w:t>con la presente disdico formalmente il contratto di locazione stipulato in data [data inizio contratto] relativo all'appartamento sito in [via, numero, CAP, località], rispettando il termine di disdetta previsto dal contratto.</w:t>
      </w:r>
    </w:p>
    <w:p/>
    <w:p>
      <w:r>
        <w:rPr>
          <w:b/>
          <w:i w:val="0"/>
        </w:rPr>
        <w:t>Data effettiva di fine locazione: [es. 30 giugno 2026]</w:t>
      </w:r>
    </w:p>
    <w:p/>
    <w:p>
      <w:r>
        <w:rPr>
          <w:b w:val="0"/>
          <w:i w:val="0"/>
        </w:rPr>
        <w:t>Vi prego di confermare per iscritto la ricezione della presente e di comunicarmi la data e l'ora concordata per la riconsegna dell'appartamento e la redazione del verbale di consegna.</w:t>
      </w:r>
    </w:p>
    <w:p/>
    <w:p>
      <w:r>
        <w:rPr>
          <w:b w:val="0"/>
          <w:i w:val="0"/>
        </w:rPr>
        <w:t>Per quanto riguarda la garanzia d'affitto / cauzione, vi invito a procedere allo svincolo del conto bancario vincolato (o alla liberazione della polizza assicurativa, se applicabile) non appena verificata la regolare riconsegna dell'immobile, in conformità con l'art. 257e cpv. 3 CO.</w:t>
      </w:r>
    </w:p>
    <w:p/>
    <w:p>
      <w:r>
        <w:rPr>
          <w:b w:val="0"/>
          <w:i w:val="0"/>
        </w:rPr>
        <w:t>Restando a vostra disposizione per ogni necessario accordo organizzativo, vi saluto cordialmente.</w:t>
      </w:r>
    </w:p>
    <w:p/>
    <w:p>
      <w:r>
        <w:rPr>
          <w:b w:val="0"/>
          <w:i w:val="0"/>
        </w:rPr>
        <w:t>Distinti saluti,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 w:val="0"/>
        </w:rPr>
        <w:t>[Firma del conduttore]</w:t>
      </w:r>
    </w:p>
    <w:p/>
    <w:p>
      <w:r>
        <w:rPr>
          <w:b w:val="0"/>
          <w:i w:val="0"/>
        </w:rPr>
        <w:t>_______________________________</w:t>
      </w:r>
    </w:p>
    <w:p>
      <w:r>
        <w:rPr>
          <w:b w:val="0"/>
          <w:i/>
          <w:color w:val="6B7280"/>
          <w:sz w:val="18"/>
        </w:rPr>
        <w:t>[Firma del coniuge / partner registrato — se locazione di abitazione familiare]</w:t>
      </w:r>
    </w:p>
    <w:p/>
    <w:p/>
    <w:p>
      <w:r>
        <w:rPr>
          <w:color w:val="D1D5DB"/>
        </w:rPr>
        <w:t>───────────────────────────────────────</w:t>
      </w:r>
    </w:p>
    <w:p>
      <w:r>
        <w:rPr>
          <w:b/>
          <w:i w:val="0"/>
          <w:color w:val="DC2626"/>
          <w:sz w:val="20"/>
        </w:rPr>
        <w:t>Note importanti:</w:t>
      </w:r>
    </w:p>
    <w:p>
      <w:pPr>
        <w:pStyle w:val="ListBullet"/>
      </w:pPr>
      <w:r>
        <w:rPr>
          <w:color w:val="374151"/>
          <w:sz w:val="18"/>
        </w:rPr>
        <w:t>Termine di disdetta standard: 3 mesi prima della scadenza ordinaria (di norma trimestrale o annuale, secondo contratto).</w:t>
      </w:r>
    </w:p>
    <w:p>
      <w:pPr>
        <w:pStyle w:val="ListBullet"/>
      </w:pPr>
      <w:r>
        <w:rPr>
          <w:color w:val="374151"/>
          <w:sz w:val="18"/>
        </w:rPr>
        <w:t>Forma scritta obbligatoria: la disdetta è valida solo se inviata per iscritto. È fortemente consigliato l'invio per raccomandata A/R per avere la prova della ricezione.</w:t>
      </w:r>
    </w:p>
    <w:p>
      <w:pPr>
        <w:pStyle w:val="ListBullet"/>
      </w:pPr>
      <w:r>
        <w:rPr>
          <w:color w:val="374151"/>
          <w:sz w:val="18"/>
        </w:rPr>
        <w:t>Abitazione familiare (art. 266n CO): se l'immobile è abitazione familiare, la disdetta richiede la firma di entrambi i coniugi / partner registrati e va notificata separatamente a ciascuno con due raccomandate distinte.</w:t>
      </w:r>
    </w:p>
    <w:p>
      <w:pPr>
        <w:pStyle w:val="ListBullet"/>
      </w:pPr>
      <w:r>
        <w:rPr>
          <w:color w:val="374151"/>
          <w:sz w:val="18"/>
        </w:rPr>
        <w:t>Disdetta straordinaria con sostituto inquilino (art. 264 CO): se desideri uscire prima della scadenza ordinaria, puoi proporre un sostituto inquilino solvibile e accettabile per il locatore. In questo caso usa il modello specifico di disdetta straordinaria.</w:t>
      </w:r>
    </w:p>
    <w:p>
      <w:pPr>
        <w:pStyle w:val="ListBullet"/>
      </w:pPr>
      <w:r>
        <w:rPr>
          <w:color w:val="374151"/>
          <w:sz w:val="18"/>
        </w:rPr>
        <w:t>Conservare sempre la ricevuta della raccomandata e una copia della disdetta firmata.</w:t>
      </w:r>
    </w:p>
    <w:p/>
    <w:p>
      <w:pPr>
        <w:jc w:val="center"/>
      </w:pPr>
      <w:r>
        <w:rPr>
          <w:b w:val="0"/>
          <w:i/>
          <w:color w:val="9CA3AF"/>
          <w:sz w:val="16"/>
        </w:rPr>
        <w:t>Modello scaricato da cauzione-affitto.ch — Comparatore garanzia d'affitto Svizzera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