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i w:val="0"/>
        </w:rPr>
        <w:t>[Nome e cognome del conduttore]</w:t>
      </w:r>
    </w:p>
    <w:p>
      <w:r>
        <w:rPr>
          <w:b w:val="0"/>
          <w:i w:val="0"/>
        </w:rPr>
        <w:t>[Via e numero civico]</w:t>
      </w:r>
    </w:p>
    <w:p>
      <w:r>
        <w:rPr>
          <w:b w:val="0"/>
          <w:i w:val="0"/>
        </w:rPr>
        <w:t>[CAP e Località]</w:t>
      </w:r>
    </w:p>
    <w:p>
      <w:r>
        <w:rPr>
          <w:b w:val="0"/>
          <w:i w:val="0"/>
        </w:rPr>
        <w:t>[Telefono]</w:t>
      </w:r>
    </w:p>
    <w:p>
      <w:r>
        <w:rPr>
          <w:b w:val="0"/>
          <w:i w:val="0"/>
        </w:rPr>
        <w:t>[E-mail]</w:t>
      </w:r>
    </w:p>
    <w:p/>
    <w:p/>
    <w:p>
      <w:r>
        <w:rPr>
          <w:b w:val="0"/>
          <w:i/>
          <w:color w:val="6B7280"/>
          <w:sz w:val="20"/>
        </w:rPr>
        <w:t>Al locatore / amministrazione:</w:t>
      </w:r>
    </w:p>
    <w:p>
      <w:r>
        <w:rPr>
          <w:b/>
          <w:i w:val="0"/>
        </w:rPr>
        <w:t>[Nome del locatore o dell'amministrazione]</w:t>
      </w:r>
    </w:p>
    <w:p>
      <w:r>
        <w:rPr>
          <w:b w:val="0"/>
          <w:i w:val="0"/>
        </w:rPr>
        <w:t>[Via e numero civico]</w:t>
      </w:r>
    </w:p>
    <w:p>
      <w:r>
        <w:rPr>
          <w:b w:val="0"/>
          <w:i w:val="0"/>
        </w:rPr>
        <w:t>[CAP e Località]</w:t>
      </w:r>
    </w:p>
    <w:p/>
    <w:p>
      <w:pPr>
        <w:jc w:val="right"/>
      </w:pPr>
      <w:r>
        <w:rPr>
          <w:i/>
        </w:rPr>
        <w:t>[Località], [data]</w:t>
      </w:r>
    </w:p>
    <w:p/>
    <w:p>
      <w:r>
        <w:rPr>
          <w:b/>
          <w:i w:val="0"/>
          <w:color w:val="DC2626"/>
          <w:sz w:val="20"/>
        </w:rPr>
        <w:t>Raccomandata A/R</w:t>
      </w:r>
    </w:p>
    <w:p>
      <w:r>
        <w:rPr>
          <w:b/>
        </w:rPr>
        <w:t>Oggetto: Disdetta del contratto di locazione — posto auto / autorimessa sito in [indirizzo]</w:t>
      </w:r>
    </w:p>
    <w:p/>
    <w:p>
      <w:r>
        <w:rPr>
          <w:b w:val="0"/>
          <w:i w:val="0"/>
          <w:sz w:val="22"/>
        </w:rPr>
        <w:t>Egregio/a Signore/Signora,</w:t>
      </w:r>
    </w:p>
    <w:p/>
    <w:p>
      <w:r>
        <w:rPr>
          <w:b w:val="0"/>
          <w:i w:val="0"/>
        </w:rPr>
        <w:t>con la presente disdico formalmente il contratto di locazione del posto auto / autorimessa n. [numero / identificativo] sito in [via, numero, CAP, località], stipulato in data [data inizio contratto].</w:t>
      </w:r>
    </w:p>
    <w:p/>
    <w:p>
      <w:r>
        <w:rPr>
          <w:b/>
          <w:i w:val="0"/>
        </w:rPr>
        <w:t>Data effettiva di fine locazione: [data di scadenza calcolata in base al termine di disdetta]</w:t>
      </w:r>
    </w:p>
    <w:p/>
    <w:p>
      <w:r>
        <w:rPr>
          <w:b w:val="0"/>
          <w:i w:val="0"/>
        </w:rPr>
        <w:t>Vi prego di confermare per iscritto la ricezione della presente e di comunicarmi la data e l'ora concordata per la riconsegna delle chiavi / del telecomando e per la verifica dello stato del posto.</w:t>
      </w:r>
    </w:p>
    <w:p/>
    <w:p>
      <w:r>
        <w:rPr>
          <w:b w:val="0"/>
          <w:i w:val="0"/>
        </w:rPr>
        <w:t>Eventuale cauzione versata: vi invito a procedere alla restituzione non appena effettuata la verifica della regolare riconsegna.</w:t>
      </w:r>
    </w:p>
    <w:p/>
    <w:p>
      <w:r>
        <w:rPr>
          <w:b w:val="0"/>
          <w:i w:val="0"/>
        </w:rPr>
        <w:t>Restando a vostra disposizione, vi saluto cordialmente.</w:t>
      </w:r>
    </w:p>
    <w:p/>
    <w:p>
      <w:r>
        <w:rPr>
          <w:b w:val="0"/>
          <w:i w:val="0"/>
        </w:rPr>
        <w:t>Distinti saluti,</w:t>
      </w:r>
    </w:p>
    <w:p/>
    <w:p>
      <w:r>
        <w:rPr>
          <w:b w:val="0"/>
          <w:i w:val="0"/>
        </w:rPr>
        <w:t>_______________________________</w:t>
      </w:r>
    </w:p>
    <w:p>
      <w:r>
        <w:rPr>
          <w:b w:val="0"/>
          <w:i w:val="0"/>
        </w:rPr>
        <w:t>[Firma del conduttore]</w:t>
      </w:r>
    </w:p>
    <w:p/>
    <w:p>
      <w:r>
        <w:rPr>
          <w:b w:val="0"/>
          <w:i w:val="0"/>
        </w:rPr>
        <w:t>_______________________________</w:t>
      </w:r>
    </w:p>
    <w:p>
      <w:r>
        <w:rPr>
          <w:b w:val="0"/>
          <w:i/>
          <w:color w:val="6B7280"/>
          <w:sz w:val="18"/>
        </w:rPr>
        <w:t>[Firma del coniuge / partner registrato — se locazione di abitazione familiare]</w:t>
      </w:r>
    </w:p>
    <w:p/>
    <w:p/>
    <w:p>
      <w:r>
        <w:rPr>
          <w:color w:val="D1D5DB"/>
        </w:rPr>
        <w:t>───────────────────────────────────────</w:t>
      </w:r>
    </w:p>
    <w:p>
      <w:r>
        <w:rPr>
          <w:b/>
          <w:i w:val="0"/>
          <w:color w:val="DC2626"/>
          <w:sz w:val="20"/>
        </w:rPr>
        <w:t>Note importanti:</w:t>
      </w:r>
    </w:p>
    <w:p>
      <w:pPr>
        <w:pStyle w:val="ListBullet"/>
      </w:pPr>
      <w:r>
        <w:rPr>
          <w:color w:val="374151"/>
          <w:sz w:val="18"/>
        </w:rPr>
        <w:t>Termine di disdetta: per i posti auto / autorimesse il termine standard è di 14 giorni (art. 266e CO), salvo diversa pattuizione contrattuale.</w:t>
      </w:r>
    </w:p>
    <w:p>
      <w:pPr>
        <w:pStyle w:val="ListBullet"/>
      </w:pPr>
      <w:r>
        <w:rPr>
          <w:color w:val="374151"/>
          <w:sz w:val="18"/>
        </w:rPr>
        <w:t>Posto auto vincolato all'abitazione: se nel contratto principale di locazione abitativa è incluso anche il posto auto, la disdetta dell'abitazione comprende automaticamente quella del posto auto. Verifica nel contratto.</w:t>
      </w:r>
    </w:p>
    <w:p>
      <w:pPr>
        <w:pStyle w:val="ListBullet"/>
      </w:pPr>
      <w:r>
        <w:rPr>
          <w:color w:val="374151"/>
          <w:sz w:val="18"/>
        </w:rPr>
        <w:t>Posto auto con contratto separato: la disdetta segue regole proprie, indipendenti dalla locazione abitativa.</w:t>
      </w:r>
    </w:p>
    <w:p>
      <w:pPr>
        <w:pStyle w:val="ListBullet"/>
      </w:pPr>
      <w:r>
        <w:rPr>
          <w:color w:val="374151"/>
          <w:sz w:val="18"/>
        </w:rPr>
        <w:t>Forma scritta consigliata: anche se in alcuni casi non strettamente obbligatoria, l'invio per raccomandata A/R protegge il conduttore in caso di contestazioni.</w:t>
      </w:r>
    </w:p>
    <w:p>
      <w:pPr>
        <w:pStyle w:val="ListBullet"/>
      </w:pPr>
      <w:r>
        <w:rPr>
          <w:color w:val="374151"/>
          <w:sz w:val="18"/>
        </w:rPr>
        <w:t>Riconsegna: prevedi la consegna delle chiavi, del telecomando e/o del badge in occasione del verbale di fine locazione.</w:t>
      </w:r>
    </w:p>
    <w:p/>
    <w:p>
      <w:pPr>
        <w:jc w:val="center"/>
      </w:pPr>
      <w:r>
        <w:rPr>
          <w:b w:val="0"/>
          <w:i/>
          <w:color w:val="9CA3AF"/>
          <w:sz w:val="16"/>
        </w:rPr>
        <w:t>Modello scaricato da cauzione-affitto.ch — Comparatore garanzia d'affitto Svizzera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